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4E27" w14:textId="77777777" w:rsidR="00197BA4" w:rsidRPr="002D7EE3" w:rsidRDefault="0091076C" w:rsidP="00EF5BE0">
      <w:pPr>
        <w:pStyle w:val="Title"/>
        <w:spacing w:after="0"/>
        <w:jc w:val="center"/>
        <w:rPr>
          <w:rFonts w:ascii="Arial" w:hAnsi="Arial" w:cs="Arial"/>
          <w:color w:val="auto"/>
        </w:rPr>
      </w:pPr>
      <w:r w:rsidRPr="002D7EE3">
        <w:rPr>
          <w:rFonts w:ascii="Arial" w:hAnsi="Arial" w:cs="Arial"/>
          <w:color w:val="auto"/>
        </w:rPr>
        <w:t>AI Context Template</w:t>
      </w:r>
    </w:p>
    <w:p w14:paraId="53900F6D" w14:textId="77777777" w:rsidR="00197BA4" w:rsidRDefault="0091076C" w:rsidP="00EF5BE0">
      <w:pPr>
        <w:spacing w:after="0" w:line="240" w:lineRule="auto"/>
        <w:jc w:val="center"/>
        <w:rPr>
          <w:rFonts w:ascii="Arial" w:hAnsi="Arial" w:cs="Arial"/>
          <w:i/>
        </w:rPr>
      </w:pPr>
      <w:r w:rsidRPr="002D7EE3">
        <w:rPr>
          <w:rFonts w:ascii="Arial" w:hAnsi="Arial" w:cs="Arial"/>
          <w:i/>
        </w:rPr>
        <w:t>Your Personal Guide for Working with AI</w:t>
      </w:r>
    </w:p>
    <w:p w14:paraId="4BD95F45" w14:textId="77777777" w:rsidR="008A2A77" w:rsidRPr="002D7EE3" w:rsidRDefault="008A2A77" w:rsidP="00EF5BE0">
      <w:pPr>
        <w:spacing w:after="0" w:line="240" w:lineRule="auto"/>
        <w:jc w:val="center"/>
        <w:rPr>
          <w:rFonts w:ascii="Arial" w:hAnsi="Arial" w:cs="Arial"/>
        </w:rPr>
      </w:pPr>
    </w:p>
    <w:p w14:paraId="58AC9998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708D439E" w14:textId="77777777" w:rsidR="00197BA4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Segoe UI Emoji" w:hAnsi="Segoe UI Emoji" w:cs="Segoe UI Emoji"/>
          <w:b/>
        </w:rPr>
        <w:t>🤖</w:t>
      </w:r>
      <w:r w:rsidRPr="002D7EE3">
        <w:rPr>
          <w:rFonts w:ascii="Arial" w:hAnsi="Arial" w:cs="Arial"/>
          <w:b/>
        </w:rPr>
        <w:t xml:space="preserve"> Instructions: </w:t>
      </w:r>
      <w:r w:rsidRPr="002D7EE3">
        <w:rPr>
          <w:rFonts w:ascii="Arial" w:hAnsi="Arial" w:cs="Arial"/>
        </w:rPr>
        <w:t>Fill in the sections below. Use [ ] checkboxes (type X to mark), and paste from LinkedIn/resume where suggested. Then upload this document to AI tools at the start of conversations.</w:t>
      </w:r>
    </w:p>
    <w:p w14:paraId="4B4BB6D1" w14:textId="77777777" w:rsidR="008A2A77" w:rsidRPr="002D7EE3" w:rsidRDefault="008A2A77" w:rsidP="00EF5BE0">
      <w:pPr>
        <w:spacing w:after="0" w:line="240" w:lineRule="auto"/>
        <w:rPr>
          <w:rFonts w:ascii="Arial" w:hAnsi="Arial" w:cs="Arial"/>
        </w:rPr>
      </w:pPr>
    </w:p>
    <w:p w14:paraId="7667F7B6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0D96EFF1" w14:textId="2F15270F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About Me</w:t>
      </w:r>
      <w:r w:rsidR="002C1B7F">
        <w:rPr>
          <w:rFonts w:ascii="Arial" w:hAnsi="Arial" w:cs="Arial"/>
          <w:b/>
        </w:rPr>
        <w:t xml:space="preserve">: </w:t>
      </w:r>
    </w:p>
    <w:p w14:paraId="727F9689" w14:textId="77777777" w:rsidR="00197BA4" w:rsidRPr="002C1B7F" w:rsidRDefault="0091076C" w:rsidP="00EF5BE0">
      <w:pPr>
        <w:spacing w:after="0" w:line="240" w:lineRule="auto"/>
        <w:rPr>
          <w:rFonts w:ascii="Arial" w:hAnsi="Arial" w:cs="Arial"/>
          <w:i/>
          <w:iCs/>
        </w:rPr>
      </w:pPr>
      <w:r w:rsidRPr="002C1B7F">
        <w:rPr>
          <w:rFonts w:ascii="Arial" w:hAnsi="Arial" w:cs="Arial"/>
          <w:i/>
          <w:iCs/>
        </w:rPr>
        <w:t>Quick way: Copy-paste from your LinkedIn profile or resume</w:t>
      </w:r>
    </w:p>
    <w:p w14:paraId="23BF097F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72DC0D33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Name:</w:t>
      </w:r>
    </w:p>
    <w:p w14:paraId="7EF342FA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Location:</w:t>
      </w:r>
    </w:p>
    <w:p w14:paraId="555D6EEC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LinkedIn:</w:t>
      </w:r>
    </w:p>
    <w:p w14:paraId="7C75488B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linkedin.com/in/</w:t>
      </w:r>
    </w:p>
    <w:p w14:paraId="032CC516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67918035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My AI Experience</w:t>
      </w:r>
    </w:p>
    <w:p w14:paraId="53F05955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New to AI</w:t>
      </w:r>
    </w:p>
    <w:p w14:paraId="469FE7D2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Regular user</w:t>
      </w:r>
    </w:p>
    <w:p w14:paraId="7F8D4A3D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Power user</w:t>
      </w:r>
    </w:p>
    <w:p w14:paraId="6A65F607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649C4BB9" w14:textId="77777777" w:rsidR="00197BA4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Or describe your comfort level:</w:t>
      </w:r>
    </w:p>
    <w:p w14:paraId="4ECBD765" w14:textId="77777777" w:rsidR="00C62D40" w:rsidRPr="002D7EE3" w:rsidRDefault="00C62D40" w:rsidP="00EF5BE0">
      <w:pPr>
        <w:spacing w:after="0" w:line="240" w:lineRule="auto"/>
        <w:rPr>
          <w:rFonts w:ascii="Arial" w:hAnsi="Arial" w:cs="Arial"/>
        </w:rPr>
      </w:pPr>
    </w:p>
    <w:p w14:paraId="5B11E899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5915211A" w14:textId="77777777" w:rsidR="00197BA4" w:rsidRPr="00C62D40" w:rsidRDefault="0091076C" w:rsidP="00EF5BE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62D40">
        <w:rPr>
          <w:rFonts w:ascii="Arial" w:hAnsi="Arial" w:cs="Arial"/>
          <w:b/>
          <w:sz w:val="32"/>
          <w:szCs w:val="32"/>
        </w:rPr>
        <w:t>How I Like to Work</w:t>
      </w:r>
    </w:p>
    <w:p w14:paraId="5FFC13C4" w14:textId="77777777" w:rsidR="00C62D40" w:rsidRPr="002D7EE3" w:rsidRDefault="00C62D40" w:rsidP="00EF5BE0">
      <w:pPr>
        <w:spacing w:after="0" w:line="240" w:lineRule="auto"/>
        <w:rPr>
          <w:rFonts w:ascii="Arial" w:hAnsi="Arial" w:cs="Arial"/>
        </w:rPr>
      </w:pPr>
    </w:p>
    <w:p w14:paraId="1AA3D563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Response length (pick one):</w:t>
      </w:r>
    </w:p>
    <w:p w14:paraId="1A3E02D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Keep it short &amp; concise</w:t>
      </w:r>
    </w:p>
    <w:p w14:paraId="5800D89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Detailed explanations</w:t>
      </w:r>
    </w:p>
    <w:p w14:paraId="3380E4F4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Varies by task</w:t>
      </w:r>
    </w:p>
    <w:p w14:paraId="72DC39E8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05A66E4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Question style (pick one):</w:t>
      </w:r>
    </w:p>
    <w:p w14:paraId="5CE02F31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Ask me ONE question at a time (don't overwhelm me)</w:t>
      </w:r>
    </w:p>
    <w:p w14:paraId="1F7F4F82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Ask multiple questions when needed</w:t>
      </w:r>
    </w:p>
    <w:p w14:paraId="7219E67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Just do the work, don't ask unless necessary</w:t>
      </w:r>
    </w:p>
    <w:p w14:paraId="66AC7FC9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02AF205C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Tone (pick one):</w:t>
      </w:r>
    </w:p>
    <w:p w14:paraId="137910D6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Professional &amp; formal</w:t>
      </w:r>
    </w:p>
    <w:p w14:paraId="2687AA0D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Conversational &amp; casual</w:t>
      </w:r>
    </w:p>
    <w:p w14:paraId="3D938A11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Friendly but professional</w:t>
      </w:r>
    </w:p>
    <w:p w14:paraId="602483BE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Match my tone</w:t>
      </w:r>
    </w:p>
    <w:p w14:paraId="73DEFA7E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4C3CB83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Citations &amp; sources (pick one):</w:t>
      </w:r>
    </w:p>
    <w:p w14:paraId="5075281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Show me sources for everything</w:t>
      </w:r>
    </w:p>
    <w:p w14:paraId="399101EE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Only cite when important</w:t>
      </w:r>
    </w:p>
    <w:p w14:paraId="0B03EB0B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I don't need citations</w:t>
      </w:r>
    </w:p>
    <w:p w14:paraId="305CC7D5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726B111D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lastRenderedPageBreak/>
        <w:t>Decision-making style (pick one):</w:t>
      </w:r>
    </w:p>
    <w:p w14:paraId="107C8478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Give me options to choose from</w:t>
      </w:r>
    </w:p>
    <w:p w14:paraId="13F297A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Just recommend the best approach</w:t>
      </w:r>
    </w:p>
    <w:p w14:paraId="5CB1CEDE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Show me pros/cons</w:t>
      </w:r>
    </w:p>
    <w:p w14:paraId="2C5A00A1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13D6DC22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Tone keywords (check all that apply):</w:t>
      </w:r>
    </w:p>
    <w:p w14:paraId="34C7CE4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Smart &amp; witty</w:t>
      </w:r>
    </w:p>
    <w:p w14:paraId="70426AE3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Friendly &amp; conversational</w:t>
      </w:r>
    </w:p>
    <w:p w14:paraId="3F0B7D87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Zero fluff / direct</w:t>
      </w:r>
    </w:p>
    <w:p w14:paraId="36DB6FA6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Millennial speak</w:t>
      </w:r>
    </w:p>
    <w:p w14:paraId="1B56F159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Gen Z casual</w:t>
      </w:r>
    </w:p>
    <w:p w14:paraId="7175A617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Simple &amp; clear (no jargon)</w:t>
      </w:r>
    </w:p>
    <w:p w14:paraId="4971BA7D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Professional but human</w:t>
      </w:r>
    </w:p>
    <w:p w14:paraId="2B0C2A3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Dad jokes welcome</w:t>
      </w:r>
    </w:p>
    <w:p w14:paraId="0CBD8EC1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Empathetic &amp; supportive</w:t>
      </w:r>
    </w:p>
    <w:p w14:paraId="5F1A29C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No corporate speak</w:t>
      </w:r>
    </w:p>
    <w:p w14:paraId="09C087F7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Sarcastic humor okay</w:t>
      </w:r>
    </w:p>
    <w:p w14:paraId="3A2CC0B5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Other:</w:t>
      </w:r>
    </w:p>
    <w:p w14:paraId="61E9BF83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5F64E3AC" w14:textId="77777777" w:rsidR="00197BA4" w:rsidRDefault="0091076C" w:rsidP="00EF5BE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62D40">
        <w:rPr>
          <w:rFonts w:ascii="Arial" w:hAnsi="Arial" w:cs="Arial"/>
          <w:b/>
          <w:sz w:val="32"/>
          <w:szCs w:val="32"/>
        </w:rPr>
        <w:t>Goals &amp; Focus Areas</w:t>
      </w:r>
    </w:p>
    <w:p w14:paraId="65EEE813" w14:textId="77777777" w:rsidR="00C62D40" w:rsidRPr="00C62D40" w:rsidRDefault="00C62D40" w:rsidP="00EF5BE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C7F2A95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My current goals:</w:t>
      </w:r>
    </w:p>
    <w:p w14:paraId="75915B96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• (e.g., land new product role, launch my venture, build better daily systems)</w:t>
      </w:r>
    </w:p>
    <w:p w14:paraId="647371F1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 xml:space="preserve">• </w:t>
      </w:r>
    </w:p>
    <w:p w14:paraId="3BE70C7C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 xml:space="preserve">• </w:t>
      </w:r>
    </w:p>
    <w:p w14:paraId="29D6B409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2CC57F95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Focus topics:</w:t>
      </w:r>
    </w:p>
    <w:p w14:paraId="2FBC4774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• (e.g., product strategy, AI tools, creative writing, market trends)</w:t>
      </w:r>
    </w:p>
    <w:p w14:paraId="650DFC3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 xml:space="preserve">• </w:t>
      </w:r>
    </w:p>
    <w:p w14:paraId="6490AF7A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 xml:space="preserve">• </w:t>
      </w:r>
    </w:p>
    <w:p w14:paraId="1DA8C6B2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6EDB594D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Ongoing Projects / Themes</w:t>
      </w:r>
    </w:p>
    <w:p w14:paraId="6FFDD97A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List key ventures, content series, or repeating themes so the AI keeps continuity</w:t>
      </w:r>
    </w:p>
    <w:p w14:paraId="788D1CEC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589B7076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• Project 1:</w:t>
      </w:r>
    </w:p>
    <w:p w14:paraId="5E3639E7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• Project 2:</w:t>
      </w:r>
    </w:p>
    <w:p w14:paraId="6158475B" w14:textId="77777777" w:rsidR="00197BA4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• Project 3:</w:t>
      </w:r>
    </w:p>
    <w:p w14:paraId="48C5BE6F" w14:textId="77777777" w:rsidR="00C62D40" w:rsidRPr="002D7EE3" w:rsidRDefault="00C62D40" w:rsidP="00EF5BE0">
      <w:pPr>
        <w:spacing w:after="0" w:line="240" w:lineRule="auto"/>
        <w:rPr>
          <w:rFonts w:ascii="Arial" w:hAnsi="Arial" w:cs="Arial"/>
        </w:rPr>
      </w:pPr>
    </w:p>
    <w:p w14:paraId="12B6523E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777DC260" w14:textId="77777777" w:rsidR="00197BA4" w:rsidRDefault="0091076C" w:rsidP="00EF5BE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62D40">
        <w:rPr>
          <w:rFonts w:ascii="Arial" w:hAnsi="Arial" w:cs="Arial"/>
          <w:b/>
          <w:sz w:val="32"/>
          <w:szCs w:val="32"/>
        </w:rPr>
        <w:t>Long-Term Memory / Continuity</w:t>
      </w:r>
    </w:p>
    <w:p w14:paraId="36DEE0C2" w14:textId="77777777" w:rsidR="00C62D40" w:rsidRPr="00FE0C81" w:rsidRDefault="00C62D40" w:rsidP="00EF5BE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96E35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If you were my long-term AI partner, here's what I'd want you to remember:</w:t>
      </w:r>
    </w:p>
    <w:p w14:paraId="6D9D8F26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50898443" w14:textId="77777777" w:rsidR="00197BA4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(1–2 sentences about how you want the AI to evolve with you — your values, creative goals, or working style)</w:t>
      </w:r>
    </w:p>
    <w:p w14:paraId="7B88A83E" w14:textId="77777777" w:rsidR="009563C8" w:rsidRDefault="009563C8" w:rsidP="00EF5BE0">
      <w:pPr>
        <w:spacing w:after="0" w:line="240" w:lineRule="auto"/>
        <w:rPr>
          <w:rFonts w:ascii="Arial" w:hAnsi="Arial" w:cs="Arial"/>
        </w:rPr>
      </w:pPr>
    </w:p>
    <w:p w14:paraId="7399C702" w14:textId="77777777" w:rsidR="00C62D40" w:rsidRDefault="00C62D40" w:rsidP="00EF5BE0">
      <w:pPr>
        <w:spacing w:after="0" w:line="240" w:lineRule="auto"/>
        <w:rPr>
          <w:rFonts w:ascii="Arial" w:hAnsi="Arial" w:cs="Arial"/>
        </w:rPr>
      </w:pPr>
    </w:p>
    <w:p w14:paraId="2AB67113" w14:textId="77777777" w:rsidR="00C62D40" w:rsidRDefault="00C62D40" w:rsidP="00EF5BE0">
      <w:pPr>
        <w:spacing w:after="0" w:line="240" w:lineRule="auto"/>
        <w:rPr>
          <w:rFonts w:ascii="Arial" w:hAnsi="Arial" w:cs="Arial"/>
        </w:rPr>
      </w:pPr>
    </w:p>
    <w:p w14:paraId="7A0D6CB3" w14:textId="7CCF2AFB" w:rsidR="009563C8" w:rsidRDefault="009563C8" w:rsidP="00EF5B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***** </w:t>
      </w:r>
    </w:p>
    <w:p w14:paraId="4BFAC475" w14:textId="77777777" w:rsidR="00C62D40" w:rsidRPr="002D7EE3" w:rsidRDefault="00C62D40" w:rsidP="00EF5BE0">
      <w:pPr>
        <w:spacing w:after="0" w:line="240" w:lineRule="auto"/>
        <w:rPr>
          <w:rFonts w:ascii="Arial" w:hAnsi="Arial" w:cs="Arial"/>
        </w:rPr>
      </w:pPr>
    </w:p>
    <w:p w14:paraId="46A3E810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190A92F8" w14:textId="77777777" w:rsidR="00197BA4" w:rsidRPr="00C62D40" w:rsidRDefault="0091076C" w:rsidP="00EF5BE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62D40">
        <w:rPr>
          <w:rFonts w:ascii="Arial" w:hAnsi="Arial" w:cs="Arial"/>
          <w:b/>
          <w:sz w:val="32"/>
          <w:szCs w:val="32"/>
        </w:rPr>
        <w:t>This Session</w:t>
      </w:r>
    </w:p>
    <w:p w14:paraId="45B4EFD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i/>
        </w:rPr>
        <w:t>(Optional - edit this each time based on your current task)</w:t>
      </w:r>
    </w:p>
    <w:p w14:paraId="4960CF7C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2204A87B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Time I have:</w:t>
      </w:r>
    </w:p>
    <w:p w14:paraId="27C047C2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5–10 min quick help</w:t>
      </w:r>
    </w:p>
    <w:p w14:paraId="168DA57C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30+ min deep work</w:t>
      </w:r>
    </w:p>
    <w:p w14:paraId="53124EE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Flexible</w:t>
      </w:r>
    </w:p>
    <w:p w14:paraId="0068D67F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50F987EC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Output format for this task:</w:t>
      </w:r>
    </w:p>
    <w:p w14:paraId="0FE05503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Text  [ ] Doc  [ ] Social post  [ ] Other:</w:t>
      </w:r>
    </w:p>
    <w:p w14:paraId="2C2A01A6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628E019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What I need help with right now (check all that apply):</w:t>
      </w:r>
    </w:p>
    <w:p w14:paraId="7CDEDD5B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Writing &amp; editing</w:t>
      </w:r>
    </w:p>
    <w:p w14:paraId="0CDEE96B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Strategy &amp; planning</w:t>
      </w:r>
    </w:p>
    <w:p w14:paraId="5EAD5D0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Research &amp; analysis</w:t>
      </w:r>
    </w:p>
    <w:p w14:paraId="3BD5AC81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Creative work</w:t>
      </w:r>
    </w:p>
    <w:p w14:paraId="0F47B319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Career/job search</w:t>
      </w:r>
    </w:p>
    <w:p w14:paraId="4CAE7E94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Coding/technical</w:t>
      </w:r>
    </w:p>
    <w:p w14:paraId="5D3ACBF4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Learning something new</w:t>
      </w:r>
    </w:p>
    <w:p w14:paraId="33AF47D4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Problem-solving / troubleshooting</w:t>
      </w:r>
    </w:p>
    <w:p w14:paraId="666350FA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Presentations / pitches</w:t>
      </w:r>
    </w:p>
    <w:p w14:paraId="0B26732C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[ ] Other:</w:t>
      </w:r>
    </w:p>
    <w:p w14:paraId="5D1D051F" w14:textId="77777777" w:rsidR="00197BA4" w:rsidRDefault="00197BA4" w:rsidP="00EF5BE0">
      <w:pPr>
        <w:spacing w:after="0" w:line="240" w:lineRule="auto"/>
        <w:rPr>
          <w:rFonts w:ascii="Arial" w:hAnsi="Arial" w:cs="Arial"/>
        </w:rPr>
      </w:pPr>
    </w:p>
    <w:p w14:paraId="7DAC469F" w14:textId="77777777" w:rsidR="00C62D40" w:rsidRDefault="00C62D40" w:rsidP="00EF5BE0">
      <w:pPr>
        <w:spacing w:after="0" w:line="240" w:lineRule="auto"/>
        <w:rPr>
          <w:rFonts w:ascii="Arial" w:hAnsi="Arial" w:cs="Arial"/>
        </w:rPr>
      </w:pPr>
    </w:p>
    <w:p w14:paraId="039F0073" w14:textId="77777777" w:rsidR="00C62D40" w:rsidRDefault="00C62D40" w:rsidP="00EF5BE0">
      <w:pPr>
        <w:spacing w:after="0" w:line="240" w:lineRule="auto"/>
        <w:rPr>
          <w:rFonts w:ascii="Arial" w:hAnsi="Arial" w:cs="Arial"/>
        </w:rPr>
      </w:pPr>
    </w:p>
    <w:p w14:paraId="1FF7116B" w14:textId="77777777" w:rsidR="00C62D40" w:rsidRDefault="00C62D40" w:rsidP="00EF5BE0">
      <w:pPr>
        <w:spacing w:after="0" w:line="240" w:lineRule="auto"/>
        <w:rPr>
          <w:rFonts w:ascii="Arial" w:hAnsi="Arial" w:cs="Arial"/>
        </w:rPr>
      </w:pPr>
    </w:p>
    <w:p w14:paraId="6B2F0825" w14:textId="77777777" w:rsidR="00C62D40" w:rsidRPr="002D7EE3" w:rsidRDefault="00C62D40" w:rsidP="00EF5BE0">
      <w:pPr>
        <w:spacing w:after="0" w:line="240" w:lineRule="auto"/>
        <w:rPr>
          <w:rFonts w:ascii="Arial" w:hAnsi="Arial" w:cs="Arial"/>
        </w:rPr>
      </w:pPr>
    </w:p>
    <w:p w14:paraId="3D5A618F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How to Use This Document</w:t>
      </w:r>
    </w:p>
    <w:p w14:paraId="4F5D88FC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1. Fill in the sections above (type X in [ ] boxes, fill blanks, paste from LinkedIn)</w:t>
      </w:r>
    </w:p>
    <w:p w14:paraId="525D03D0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2. Save the document</w:t>
      </w:r>
    </w:p>
    <w:p w14:paraId="55681B5A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3. Upload it to Claude, ChatGPT, or other AI tools at the start of new conversations</w:t>
      </w:r>
    </w:p>
    <w:p w14:paraId="15EE2EE7" w14:textId="77777777" w:rsidR="00197BA4" w:rsidRPr="002D7EE3" w:rsidRDefault="0091076C" w:rsidP="00EF5BE0">
      <w:pPr>
        <w:spacing w:after="0" w:line="240" w:lineRule="auto"/>
        <w:rPr>
          <w:rFonts w:ascii="Arial" w:hAnsi="Arial" w:cs="Arial"/>
        </w:rPr>
      </w:pPr>
      <w:r w:rsidRPr="002D7EE3">
        <w:rPr>
          <w:rFonts w:ascii="Arial" w:hAnsi="Arial" w:cs="Arial"/>
        </w:rPr>
        <w:t>4. Watch the quality of responses improve dramatically!</w:t>
      </w:r>
    </w:p>
    <w:p w14:paraId="6D8A1A46" w14:textId="77777777" w:rsidR="00197BA4" w:rsidRPr="002D7EE3" w:rsidRDefault="00197BA4" w:rsidP="00EF5BE0">
      <w:pPr>
        <w:spacing w:after="0" w:line="240" w:lineRule="auto"/>
        <w:rPr>
          <w:rFonts w:ascii="Arial" w:hAnsi="Arial" w:cs="Arial"/>
        </w:rPr>
      </w:pPr>
    </w:p>
    <w:p w14:paraId="661EDEC5" w14:textId="6F096BF8" w:rsidR="00197BA4" w:rsidRDefault="0091076C" w:rsidP="00EF5BE0">
      <w:pPr>
        <w:spacing w:after="0" w:line="240" w:lineRule="auto"/>
        <w:jc w:val="center"/>
        <w:rPr>
          <w:rFonts w:ascii="Arial" w:hAnsi="Arial" w:cs="Arial"/>
        </w:rPr>
      </w:pPr>
      <w:r w:rsidRPr="002D7EE3">
        <w:rPr>
          <w:rFonts w:ascii="Arial" w:hAnsi="Arial" w:cs="Arial"/>
          <w:b/>
        </w:rPr>
        <w:t>Created by Jamie Williams</w:t>
      </w:r>
      <w:r w:rsidRPr="002D7EE3">
        <w:rPr>
          <w:rFonts w:ascii="Arial" w:hAnsi="Arial" w:cs="Arial"/>
        </w:rPr>
        <w:t xml:space="preserve"> | linkedin.com/in/jamiwill</w:t>
      </w:r>
      <w:r w:rsidR="00037BD7">
        <w:rPr>
          <w:rFonts w:ascii="Arial" w:hAnsi="Arial" w:cs="Arial"/>
        </w:rPr>
        <w:t xml:space="preserve"> </w:t>
      </w:r>
      <w:r w:rsidR="006A2DA5" w:rsidRPr="002D7EE3">
        <w:rPr>
          <w:rFonts w:ascii="Arial" w:hAnsi="Arial" w:cs="Arial"/>
        </w:rPr>
        <w:t xml:space="preserve">| </w:t>
      </w:r>
      <w:r w:rsidR="00037BD7" w:rsidRPr="00037BD7">
        <w:rPr>
          <w:rFonts w:ascii="Arial" w:hAnsi="Arial" w:cs="Arial"/>
        </w:rPr>
        <w:t>buildwithjamie.com</w:t>
      </w:r>
    </w:p>
    <w:p w14:paraId="06BE9C48" w14:textId="77777777" w:rsidR="00C62D40" w:rsidRDefault="00C62D40" w:rsidP="00EF5BE0">
      <w:pPr>
        <w:spacing w:after="0" w:line="240" w:lineRule="auto"/>
        <w:jc w:val="center"/>
        <w:rPr>
          <w:rFonts w:ascii="Arial" w:hAnsi="Arial" w:cs="Arial"/>
        </w:rPr>
      </w:pPr>
    </w:p>
    <w:p w14:paraId="571BA884" w14:textId="77777777" w:rsidR="00C62D40" w:rsidRPr="002D7EE3" w:rsidRDefault="00C62D40" w:rsidP="00EF5BE0">
      <w:pPr>
        <w:spacing w:after="0" w:line="240" w:lineRule="auto"/>
        <w:jc w:val="center"/>
        <w:rPr>
          <w:rFonts w:ascii="Arial" w:hAnsi="Arial" w:cs="Arial"/>
        </w:rPr>
      </w:pPr>
    </w:p>
    <w:sectPr w:rsidR="00C62D40" w:rsidRPr="002D7E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501622">
    <w:abstractNumId w:val="8"/>
  </w:num>
  <w:num w:numId="2" w16cid:durableId="1956715725">
    <w:abstractNumId w:val="6"/>
  </w:num>
  <w:num w:numId="3" w16cid:durableId="718672129">
    <w:abstractNumId w:val="5"/>
  </w:num>
  <w:num w:numId="4" w16cid:durableId="1363167910">
    <w:abstractNumId w:val="4"/>
  </w:num>
  <w:num w:numId="5" w16cid:durableId="495000833">
    <w:abstractNumId w:val="7"/>
  </w:num>
  <w:num w:numId="6" w16cid:durableId="1839149022">
    <w:abstractNumId w:val="3"/>
  </w:num>
  <w:num w:numId="7" w16cid:durableId="1225725190">
    <w:abstractNumId w:val="2"/>
  </w:num>
  <w:num w:numId="8" w16cid:durableId="1991251326">
    <w:abstractNumId w:val="1"/>
  </w:num>
  <w:num w:numId="9" w16cid:durableId="117919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BD7"/>
    <w:rsid w:val="0006063C"/>
    <w:rsid w:val="0015074B"/>
    <w:rsid w:val="00197BA4"/>
    <w:rsid w:val="00276EF6"/>
    <w:rsid w:val="0029639D"/>
    <w:rsid w:val="002C1B7F"/>
    <w:rsid w:val="002D7EE3"/>
    <w:rsid w:val="00326F90"/>
    <w:rsid w:val="003A56D0"/>
    <w:rsid w:val="006A2DA5"/>
    <w:rsid w:val="00830F48"/>
    <w:rsid w:val="008A2A77"/>
    <w:rsid w:val="0091076C"/>
    <w:rsid w:val="009563C8"/>
    <w:rsid w:val="00AA1D8D"/>
    <w:rsid w:val="00B47730"/>
    <w:rsid w:val="00C62D40"/>
    <w:rsid w:val="00CB0664"/>
    <w:rsid w:val="00EF5BE0"/>
    <w:rsid w:val="00FC693F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B7657"/>
  <w14:defaultImageDpi w14:val="300"/>
  <w15:docId w15:val="{7FB7D694-8D17-4F5F-8A58-46B7B4B3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Jamie Williams</cp:lastModifiedBy>
  <cp:revision>11</cp:revision>
  <dcterms:created xsi:type="dcterms:W3CDTF">2025-11-03T21:37:00Z</dcterms:created>
  <dcterms:modified xsi:type="dcterms:W3CDTF">2025-11-07T22:05:00Z</dcterms:modified>
  <cp:category/>
</cp:coreProperties>
</file>